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jagterversamelaars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kaggan    </w:t>
      </w:r>
      <w:r>
        <w:t xml:space="preserve">   sjamaan    </w:t>
      </w:r>
      <w:r>
        <w:t xml:space="preserve">   teks    </w:t>
      </w:r>
      <w:r>
        <w:t xml:space="preserve">   bron    </w:t>
      </w:r>
      <w:r>
        <w:t xml:space="preserve">   stamina    </w:t>
      </w:r>
      <w:r>
        <w:t xml:space="preserve">   ystertydperk    </w:t>
      </w:r>
      <w:r>
        <w:t xml:space="preserve">   boog    </w:t>
      </w:r>
      <w:r>
        <w:t xml:space="preserve">   pyl    </w:t>
      </w:r>
      <w:r>
        <w:t xml:space="preserve">   boegoeplant    </w:t>
      </w:r>
      <w:r>
        <w:t xml:space="preserve">   hoodia    </w:t>
      </w:r>
      <w:r>
        <w:t xml:space="preserve">   versamel    </w:t>
      </w:r>
      <w:r>
        <w:t xml:space="preserve">   jag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jagterversamelaars</dc:title>
  <dcterms:created xsi:type="dcterms:W3CDTF">2021-10-12T20:47:52Z</dcterms:created>
  <dcterms:modified xsi:type="dcterms:W3CDTF">2021-10-12T20:47:52Z</dcterms:modified>
</cp:coreProperties>
</file>