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bars    </w:t>
      </w:r>
      <w:r>
        <w:t xml:space="preserve">   puzzles    </w:t>
      </w:r>
      <w:r>
        <w:t xml:space="preserve">   whiteshirt    </w:t>
      </w:r>
      <w:r>
        <w:t xml:space="preserve">   officer    </w:t>
      </w:r>
      <w:r>
        <w:t xml:space="preserve">   haircut    </w:t>
      </w:r>
      <w:r>
        <w:t xml:space="preserve">   cell    </w:t>
      </w:r>
      <w:r>
        <w:t xml:space="preserve">   rec    </w:t>
      </w:r>
      <w:r>
        <w:t xml:space="preserve">   education    </w:t>
      </w:r>
      <w:r>
        <w:t xml:space="preserve">   classification    </w:t>
      </w:r>
      <w:r>
        <w:t xml:space="preserve">   casemanagers    </w:t>
      </w:r>
      <w:r>
        <w:t xml:space="preserve">   caseworker    </w:t>
      </w:r>
      <w:r>
        <w:t xml:space="preserve">   ellis    </w:t>
      </w:r>
      <w:r>
        <w:t xml:space="preserve">   prea    </w:t>
      </w:r>
      <w:r>
        <w:t xml:space="preserve">   handcuffs    </w:t>
      </w:r>
      <w:r>
        <w:t xml:space="preserve">   tan    </w:t>
      </w:r>
      <w:r>
        <w:t xml:space="preserve">   gray    </w:t>
      </w:r>
      <w:r>
        <w:t xml:space="preserve">   phone    </w:t>
      </w:r>
      <w:r>
        <w:t xml:space="preserve">   canteen    </w:t>
      </w:r>
      <w:r>
        <w:t xml:space="preserve">   jumpsuit    </w:t>
      </w:r>
      <w:r>
        <w:t xml:space="preserve">   flipflop    </w:t>
      </w:r>
      <w:r>
        <w:t xml:space="preserve">   shorts    </w:t>
      </w:r>
      <w:r>
        <w:t xml:space="preserve">   tshirt    </w:t>
      </w:r>
      <w:r>
        <w:t xml:space="preserve">   air    </w:t>
      </w:r>
      <w:r>
        <w:t xml:space="preserve">   sticky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jail</dc:title>
  <dcterms:created xsi:type="dcterms:W3CDTF">2021-10-11T09:59:28Z</dcterms:created>
  <dcterms:modified xsi:type="dcterms:W3CDTF">2021-10-11T09:59:28Z</dcterms:modified>
</cp:coreProperties>
</file>