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jailbrake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fun    </w:t>
      </w:r>
      <w:r>
        <w:t xml:space="preserve">   robares    </w:t>
      </w:r>
      <w:r>
        <w:t xml:space="preserve">   trans    </w:t>
      </w:r>
      <w:r>
        <w:t xml:space="preserve">   apartment    </w:t>
      </w:r>
      <w:r>
        <w:t xml:space="preserve">   bad    </w:t>
      </w:r>
      <w:r>
        <w:t xml:space="preserve">   bank    </w:t>
      </w:r>
      <w:r>
        <w:t xml:space="preserve">   cars    </w:t>
      </w:r>
      <w:r>
        <w:t xml:space="preserve">   city    </w:t>
      </w:r>
      <w:r>
        <w:t xml:space="preserve">   court yard    </w:t>
      </w:r>
      <w:r>
        <w:t xml:space="preserve">   crime boss    </w:t>
      </w:r>
      <w:r>
        <w:t xml:space="preserve">   crimes    </w:t>
      </w:r>
      <w:r>
        <w:t xml:space="preserve">   criminal base    </w:t>
      </w:r>
      <w:r>
        <w:t xml:space="preserve">   criminals    </w:t>
      </w:r>
      <w:r>
        <w:t xml:space="preserve">   donut    </w:t>
      </w:r>
      <w:r>
        <w:t xml:space="preserve">   gas stations    </w:t>
      </w:r>
      <w:r>
        <w:t xml:space="preserve">   good    </w:t>
      </w:r>
      <w:r>
        <w:t xml:space="preserve">   handcuffs    </w:t>
      </w:r>
      <w:r>
        <w:t xml:space="preserve">   helicopter    </w:t>
      </w:r>
      <w:r>
        <w:t xml:space="preserve">   jail    </w:t>
      </w:r>
      <w:r>
        <w:t xml:space="preserve">   jewels    </w:t>
      </w:r>
      <w:r>
        <w:t xml:space="preserve">   key card    </w:t>
      </w:r>
      <w:r>
        <w:t xml:space="preserve">   lag    </w:t>
      </w:r>
      <w:r>
        <w:t xml:space="preserve">   military    </w:t>
      </w:r>
      <w:r>
        <w:t xml:space="preserve">   military base    </w:t>
      </w:r>
      <w:r>
        <w:t xml:space="preserve">   military jail    </w:t>
      </w:r>
      <w:r>
        <w:t xml:space="preserve">   money    </w:t>
      </w:r>
      <w:r>
        <w:t xml:space="preserve">   muzeum    </w:t>
      </w:r>
      <w:r>
        <w:t xml:space="preserve">   ONE MILL DEALERSHIP    </w:t>
      </w:r>
      <w:r>
        <w:t xml:space="preserve">   passias    </w:t>
      </w:r>
      <w:r>
        <w:t xml:space="preserve">   police    </w:t>
      </w:r>
      <w:r>
        <w:t xml:space="preserve">   police base    </w:t>
      </w:r>
      <w:r>
        <w:t xml:space="preserve">   pore    </w:t>
      </w:r>
      <w:r>
        <w:t xml:space="preserve">   prisoners    </w:t>
      </w:r>
      <w:r>
        <w:t xml:space="preserve">   rich    </w:t>
      </w:r>
      <w:r>
        <w:t xml:space="preserve">   roblox    </w:t>
      </w:r>
      <w:r>
        <w:t xml:space="preserve">   shield    </w:t>
      </w:r>
      <w:r>
        <w:t xml:space="preserve">   SWAT    </w:t>
      </w:r>
      <w:r>
        <w:t xml:space="preserve">   taser    </w:t>
      </w:r>
      <w:r>
        <w:t xml:space="preserve">   town    </w:t>
      </w:r>
      <w:r>
        <w:t xml:space="preserve">   trucks    </w:t>
      </w:r>
      <w:r>
        <w:t xml:space="preserve">   weekly updates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jailbrake</dc:title>
  <dcterms:created xsi:type="dcterms:W3CDTF">2021-10-11T10:00:15Z</dcterms:created>
  <dcterms:modified xsi:type="dcterms:W3CDTF">2021-10-11T10:00:15Z</dcterms:modified>
</cp:coreProperties>
</file>