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j'aime et je déteste</w:t>
      </w:r>
    </w:p>
    <w:p>
      <w:pPr>
        <w:pStyle w:val="Questions"/>
      </w:pPr>
      <w:r>
        <w:t xml:space="preserve">1. ELS EOSNCOLS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ELS IPZZAS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ELS AIXANMU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LE CRISAEM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LCEITUJSN'I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LSE IHENSC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ELS ESKDNEWE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ELS ISSTEPATHG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AL VLIOEECN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LE APR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ELS TCNIESES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ELS XUEJ DOVÉIS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j'aime et je déteste</dc:title>
  <dcterms:created xsi:type="dcterms:W3CDTF">2021-10-11T09:57:52Z</dcterms:created>
  <dcterms:modified xsi:type="dcterms:W3CDTF">2021-10-11T09:57:52Z</dcterms:modified>
</cp:coreProperties>
</file>