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most subs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his brother 20s or 30s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his moms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sisters does he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subs does he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brothers does he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 best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his dads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his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subs does his bro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 </dc:title>
  <dcterms:created xsi:type="dcterms:W3CDTF">2021-10-11T09:59:40Z</dcterms:created>
  <dcterms:modified xsi:type="dcterms:W3CDTF">2021-10-11T09:59:40Z</dcterms:modified>
</cp:coreProperties>
</file>