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jake paul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jakepaul    </w:t>
      </w:r>
      <w:r>
        <w:t xml:space="preserve">   bloodshark    </w:t>
      </w:r>
      <w:r>
        <w:t xml:space="preserve">   fanjoy    </w:t>
      </w:r>
      <w:r>
        <w:t xml:space="preserve">   kad    </w:t>
      </w:r>
      <w:r>
        <w:t xml:space="preserve">   smurffire    </w:t>
      </w:r>
      <w:r>
        <w:t xml:space="preserve">   youtube    </w:t>
      </w:r>
      <w:r>
        <w:t xml:space="preserve">   athena    </w:t>
      </w:r>
      <w:r>
        <w:t xml:space="preserve">   erika    </w:t>
      </w:r>
      <w:r>
        <w:t xml:space="preserve">   justin    </w:t>
      </w:r>
      <w:r>
        <w:t xml:space="preserve">   rainbro    </w:t>
      </w:r>
      <w:r>
        <w:t xml:space="preserve">   vlogging    </w:t>
      </w:r>
      <w:r>
        <w:t xml:space="preserve">   apollo    </w:t>
      </w:r>
      <w:r>
        <w:t xml:space="preserve">   chance    </w:t>
      </w:r>
      <w:r>
        <w:t xml:space="preserve">   jerika    </w:t>
      </w:r>
      <w:r>
        <w:t xml:space="preserve">   ohio    </w:t>
      </w:r>
      <w:r>
        <w:t xml:space="preserve">   vine    </w:t>
      </w:r>
      <w:r>
        <w:t xml:space="preserve">   anthony    </w:t>
      </w:r>
      <w:r>
        <w:t xml:space="preserve">   chad    </w:t>
      </w:r>
      <w:r>
        <w:t xml:space="preserve">   itseveryday bro    </w:t>
      </w:r>
      <w:r>
        <w:t xml:space="preserve">   logan paul    </w:t>
      </w:r>
      <w:r>
        <w:t xml:space="preserve">   team ten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jake paul</dc:title>
  <dcterms:created xsi:type="dcterms:W3CDTF">2021-10-11T09:59:58Z</dcterms:created>
  <dcterms:modified xsi:type="dcterms:W3CDTF">2021-10-11T09:59:58Z</dcterms:modified>
</cp:coreProperties>
</file>