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jake reinvented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hes the long-snapper on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all play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todd is considered.....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 the popular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hes always being made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todd was..... on didi with melissa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wondered where jake got all his.......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 football.......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rick took jennifer on a date to........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team is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hes dating melissa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shes didis bestfriend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jake is taking rick out for lunch for helping him clean where is he taking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todd was flirting with ............... at jakes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there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jake throws these every friday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todds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shes the girlfriend of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 jakes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shes nelsons girlfriend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reinvented</dc:title>
  <dcterms:created xsi:type="dcterms:W3CDTF">2021-10-11T09:59:17Z</dcterms:created>
  <dcterms:modified xsi:type="dcterms:W3CDTF">2021-10-11T09:59:17Z</dcterms:modified>
</cp:coreProperties>
</file>