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jakepaul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jweewfjewfjofewj    </w:t>
      </w:r>
      <w:r>
        <w:t xml:space="preserve">   LA    </w:t>
      </w:r>
      <w:r>
        <w:t xml:space="preserve">   OHIO    </w:t>
      </w:r>
      <w:r>
        <w:t xml:space="preserve">   ATHENIA    </w:t>
      </w:r>
      <w:r>
        <w:t xml:space="preserve">   APOLLO    </w:t>
      </w:r>
      <w:r>
        <w:t xml:space="preserve">   MARTENIZ TWINS    </w:t>
      </w:r>
      <w:r>
        <w:t xml:space="preserve">   TESSA BROOKS    </w:t>
      </w:r>
      <w:r>
        <w:t xml:space="preserve">   CHANCE    </w:t>
      </w:r>
      <w:r>
        <w:t xml:space="preserve">   FAKE WIFE    </w:t>
      </w:r>
      <w:r>
        <w:t xml:space="preserve">   ERIKA COSTELL    </w:t>
      </w:r>
      <w:r>
        <w:t xml:space="preserve">   SNAKE WIFE    </w:t>
      </w:r>
      <w:r>
        <w:t xml:space="preserve">   LITMAS    </w:t>
      </w:r>
      <w:r>
        <w:t xml:space="preserve">   JAKEPAULERS    </w:t>
      </w:r>
      <w:r>
        <w:t xml:space="preserve">   LOGANG    </w:t>
      </w:r>
      <w:r>
        <w:t xml:space="preserve">   BUY MY MERCH    </w:t>
      </w:r>
      <w:r>
        <w:t xml:space="preserve">   LINK IN BIO    </w:t>
      </w:r>
      <w:r>
        <w:t xml:space="preserve">   CRINGE    </w:t>
      </w:r>
      <w:r>
        <w:t xml:space="preserve">   CANCER    </w:t>
      </w:r>
      <w:r>
        <w:t xml:space="preserve">   ITS EVERYDAY BRO    </w:t>
      </w:r>
      <w:r>
        <w:t xml:space="preserve">   JAKE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jakepaul</dc:title>
  <dcterms:created xsi:type="dcterms:W3CDTF">2021-10-11T10:00:03Z</dcterms:created>
  <dcterms:modified xsi:type="dcterms:W3CDTF">2021-10-11T10:00:03Z</dcterms:modified>
</cp:coreProperties>
</file>