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jakes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grammar    </w:t>
      </w:r>
      <w:r>
        <w:t xml:space="preserve">   during    </w:t>
      </w:r>
      <w:r>
        <w:t xml:space="preserve">   semidry    </w:t>
      </w:r>
      <w:r>
        <w:t xml:space="preserve">   might    </w:t>
      </w:r>
      <w:r>
        <w:t xml:space="preserve">   forty    </w:t>
      </w:r>
      <w:r>
        <w:t xml:space="preserve">   does    </w:t>
      </w:r>
      <w:r>
        <w:t xml:space="preserve">   coming    </w:t>
      </w:r>
      <w:r>
        <w:t xml:space="preserve">   before    </w:t>
      </w:r>
      <w:r>
        <w:t xml:space="preserve">   awful    </w:t>
      </w:r>
      <w:r>
        <w:t xml:space="preserve">   semi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jakes word seach</dc:title>
  <dcterms:created xsi:type="dcterms:W3CDTF">2021-10-11T10:00:38Z</dcterms:created>
  <dcterms:modified xsi:type="dcterms:W3CDTF">2021-10-11T10:00:38Z</dcterms:modified>
</cp:coreProperties>
</file>