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think    </w:t>
      </w:r>
      <w:r>
        <w:t xml:space="preserve">   small    </w:t>
      </w:r>
      <w:r>
        <w:t xml:space="preserve">   know    </w:t>
      </w:r>
      <w:r>
        <w:t xml:space="preserve">   said    </w:t>
      </w:r>
      <w:r>
        <w:t xml:space="preserve">   Glen    </w:t>
      </w:r>
      <w:r>
        <w:t xml:space="preserve">   glad    </w:t>
      </w:r>
      <w:r>
        <w:t xml:space="preserve">   glass    </w:t>
      </w:r>
      <w:r>
        <w:t xml:space="preserve">   glum    </w:t>
      </w:r>
      <w:r>
        <w:t xml:space="preserve">   flag    </w:t>
      </w:r>
      <w:r>
        <w:t xml:space="preserve">   flat    </w:t>
      </w:r>
      <w:r>
        <w:t xml:space="preserve">   flap    </w:t>
      </w:r>
      <w:r>
        <w:t xml:space="preserve">   blot    </w:t>
      </w:r>
      <w:r>
        <w:t xml:space="preserve">   block    </w:t>
      </w:r>
      <w:r>
        <w:t xml:space="preserve">   black    </w:t>
      </w:r>
      <w:r>
        <w:t xml:space="preserve">   back    </w:t>
      </w:r>
      <w:r>
        <w:t xml:space="preserve">   lock    </w:t>
      </w:r>
      <w:r>
        <w:t xml:space="preserve">   clock    </w:t>
      </w:r>
      <w:r>
        <w:t xml:space="preserve">   clap    </w:t>
      </w:r>
      <w:r>
        <w:t xml:space="preserve">   clip    </w:t>
      </w:r>
      <w:r>
        <w:t xml:space="preserve">   clam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</dc:title>
  <dcterms:created xsi:type="dcterms:W3CDTF">2021-10-11T10:00:20Z</dcterms:created>
  <dcterms:modified xsi:type="dcterms:W3CDTF">2021-10-11T10:00:20Z</dcterms:modified>
</cp:coreProperties>
</file>