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September 1608    </w:t>
      </w:r>
      <w:r>
        <w:t xml:space="preserve">   colony’s leader    </w:t>
      </w:r>
      <w:r>
        <w:t xml:space="preserve">   John Smith    </w:t>
      </w:r>
      <w:r>
        <w:t xml:space="preserve">   1608    </w:t>
      </w:r>
      <w:r>
        <w:t xml:space="preserve">   14,000 Algonquian    </w:t>
      </w:r>
      <w:r>
        <w:t xml:space="preserve">   Christopher Newport    </w:t>
      </w:r>
      <w:r>
        <w:t xml:space="preserve">   105 passengers    </w:t>
      </w:r>
      <w:r>
        <w:t xml:space="preserve">   June 1607,    </w:t>
      </w:r>
      <w:r>
        <w:t xml:space="preserve">   May 13, 1607.    </w:t>
      </w:r>
      <w:r>
        <w:t xml:space="preserve">   piloting and navigation    </w:t>
      </w:r>
      <w:r>
        <w:t xml:space="preserve">   17th-century    </w:t>
      </w:r>
      <w:r>
        <w:t xml:space="preserve">   colonists to Virginia    </w:t>
      </w:r>
      <w:r>
        <w:t xml:space="preserve">   Discovery    </w:t>
      </w:r>
      <w:r>
        <w:t xml:space="preserve">   Susan Constant    </w:t>
      </w:r>
      <w:r>
        <w:t xml:space="preserve">   Godspeed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town </dc:title>
  <dcterms:created xsi:type="dcterms:W3CDTF">2021-10-11T10:01:18Z</dcterms:created>
  <dcterms:modified xsi:type="dcterms:W3CDTF">2021-10-11T10:01:18Z</dcterms:modified>
</cp:coreProperties>
</file>