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Powhatan's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permission granted by King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English traded with Powhatan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settlers hoped to find in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arrival that helped Jamestown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representatives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English began to do with the Powhatan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owners of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settlement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settlers faced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work, no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settlers who came to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from mosquitos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charter    </w:t>
      </w:r>
      <w:r>
        <w:t xml:space="preserve">   burgess    </w:t>
      </w:r>
      <w:r>
        <w:t xml:space="preserve">   shareholder    </w:t>
      </w:r>
      <w:r>
        <w:t xml:space="preserve">   stocks    </w:t>
      </w:r>
      <w:r>
        <w:t xml:space="preserve">   gold    </w:t>
      </w:r>
      <w:r>
        <w:t xml:space="preserve">   hardships    </w:t>
      </w:r>
      <w:r>
        <w:t xml:space="preserve">   gentlemen    </w:t>
      </w:r>
      <w:r>
        <w:t xml:space="preserve">   malaria    </w:t>
      </w:r>
      <w:r>
        <w:t xml:space="preserve">   colony    </w:t>
      </w:r>
      <w:r>
        <w:t xml:space="preserve">   John Smith    </w:t>
      </w:r>
      <w:r>
        <w:t xml:space="preserve">   trade    </w:t>
      </w:r>
      <w:r>
        <w:t xml:space="preserve">   pots    </w:t>
      </w:r>
      <w:r>
        <w:t xml:space="preserve">   Pocahontas    </w:t>
      </w:r>
      <w:r>
        <w:t xml:space="preserve">   supply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2021-10-11T10:01:44Z</dcterms:created>
  <dcterms:modified xsi:type="dcterms:W3CDTF">2021-10-11T10:01:44Z</dcterms:modified>
</cp:coreProperties>
</file>