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jamestown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raw materials    </w:t>
      </w:r>
      <w:r>
        <w:t xml:space="preserve">   silver    </w:t>
      </w:r>
      <w:r>
        <w:t xml:space="preserve">   gold    </w:t>
      </w:r>
      <w:r>
        <w:t xml:space="preserve">   soap    </w:t>
      </w:r>
      <w:r>
        <w:t xml:space="preserve">   mercy    </w:t>
      </w:r>
      <w:r>
        <w:t xml:space="preserve">   name    </w:t>
      </w:r>
      <w:r>
        <w:t xml:space="preserve">   setttlement    </w:t>
      </w:r>
      <w:r>
        <w:t xml:space="preserve">   1607    </w:t>
      </w:r>
      <w:r>
        <w:t xml:space="preserve">   against their will    </w:t>
      </w:r>
      <w:r>
        <w:t xml:space="preserve">   africans    </w:t>
      </w:r>
      <w:r>
        <w:t xml:space="preserve">   baby    </w:t>
      </w:r>
      <w:r>
        <w:t xml:space="preserve">   jamestown    </w:t>
      </w:r>
      <w:r>
        <w:t xml:space="preserve">  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 word search</dc:title>
  <dcterms:created xsi:type="dcterms:W3CDTF">2021-10-11T10:00:40Z</dcterms:created>
  <dcterms:modified xsi:type="dcterms:W3CDTF">2021-10-11T10:00:40Z</dcterms:modified>
</cp:coreProperties>
</file>