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janitors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powerful glopified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os spencer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a tool the janitors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dangerous weapon that paralyzes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other creatures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daisy gates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creatures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are the founders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the last name of Zumbro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elementary school does spencer go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of the 3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another tool they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spencer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use to escape and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spencer goes on lots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founding witches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magical object spencer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spencer's best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janitors</dc:title>
  <dcterms:created xsi:type="dcterms:W3CDTF">2021-10-11T10:01:33Z</dcterms:created>
  <dcterms:modified xsi:type="dcterms:W3CDTF">2021-10-11T10:01:33Z</dcterms:modified>
</cp:coreProperties>
</file>