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janitors boy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gumproject    </w:t>
      </w:r>
      <w:r>
        <w:t xml:space="preserve">   keys    </w:t>
      </w:r>
      <w:r>
        <w:t xml:space="preserve">   pete    </w:t>
      </w:r>
      <w:r>
        <w:t xml:space="preserve">   lois    </w:t>
      </w:r>
      <w:r>
        <w:t xml:space="preserve">   mom    </w:t>
      </w:r>
      <w:r>
        <w:t xml:space="preserve">   sister    </w:t>
      </w:r>
      <w:r>
        <w:t xml:space="preserve">   gum    </w:t>
      </w:r>
      <w:r>
        <w:t xml:space="preserve">   ackerby    </w:t>
      </w:r>
      <w:r>
        <w:t xml:space="preserve">   rankin    </w:t>
      </w:r>
      <w:r>
        <w:t xml:space="preserve">   josh    </w:t>
      </w:r>
      <w:r>
        <w:t xml:space="preserve">   jack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janitors boy</dc:title>
  <dcterms:created xsi:type="dcterms:W3CDTF">2021-10-11T10:01:10Z</dcterms:created>
  <dcterms:modified xsi:type="dcterms:W3CDTF">2021-10-11T10:01:10Z</dcterms:modified>
</cp:coreProperties>
</file>