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and febuary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goat    </w:t>
      </w:r>
      <w:r>
        <w:t xml:space="preserve">   mrclutch    </w:t>
      </w:r>
      <w:r>
        <w:t xml:space="preserve">   malcolm x    </w:t>
      </w:r>
      <w:r>
        <w:t xml:space="preserve">   freezing    </w:t>
      </w:r>
      <w:r>
        <w:t xml:space="preserve">   winter    </w:t>
      </w:r>
      <w:r>
        <w:t xml:space="preserve">   new years    </w:t>
      </w:r>
      <w:r>
        <w:t xml:space="preserve">   resolution    </w:t>
      </w:r>
      <w:r>
        <w:t xml:space="preserve">   school new years    </w:t>
      </w:r>
      <w:r>
        <w:t xml:space="preserve">   dwight    </w:t>
      </w:r>
      <w:r>
        <w:t xml:space="preserve">   rosa parks    </w:t>
      </w:r>
      <w:r>
        <w:t xml:space="preserve">   presidents day    </w:t>
      </w:r>
      <w:r>
        <w:t xml:space="preserve">   african american history    </w:t>
      </w:r>
      <w:r>
        <w:t xml:space="preserve">   martin luthor king    </w:t>
      </w:r>
      <w:r>
        <w:t xml:space="preserve">   ground hogs day    </w:t>
      </w:r>
      <w:r>
        <w:t xml:space="preserve">   black history month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and febuary word search</dc:title>
  <dcterms:created xsi:type="dcterms:W3CDTF">2021-10-11T10:01:54Z</dcterms:created>
  <dcterms:modified xsi:type="dcterms:W3CDTF">2021-10-11T10:01:54Z</dcterms:modified>
</cp:coreProperties>
</file>