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japanese do as a sign of appreciation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older japanese people frown upon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lake ashi and mt fuji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does japan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term do you use after peoples last names to be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japanese people eat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largest market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somewhere that has  history of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 experiences 1500 what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dont you ever refuse a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temples and houses what are you expected to take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2021-10-11T10:01:31Z</dcterms:created>
  <dcterms:modified xsi:type="dcterms:W3CDTF">2021-10-11T10:01:31Z</dcterms:modified>
</cp:coreProperties>
</file>