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asia    </w:t>
      </w:r>
      <w:r>
        <w:t xml:space="preserve">   naruto    </w:t>
      </w:r>
      <w:r>
        <w:t xml:space="preserve">   anime    </w:t>
      </w:r>
      <w:r>
        <w:t xml:space="preserve">   shows    </w:t>
      </w:r>
      <w:r>
        <w:t xml:space="preserve">   game shows    </w:t>
      </w:r>
      <w:r>
        <w:t xml:space="preserve">   games    </w:t>
      </w:r>
      <w:r>
        <w:t xml:space="preserve">   weird games    </w:t>
      </w:r>
      <w:r>
        <w:t xml:space="preserve">   vending machine    </w:t>
      </w:r>
      <w:r>
        <w:t xml:space="preserve">   tokyo    </w:t>
      </w:r>
      <w:r>
        <w:t xml:space="preserve">   japanese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2021-10-11T10:02:17Z</dcterms:created>
  <dcterms:modified xsi:type="dcterms:W3CDTF">2021-10-11T10:02:17Z</dcterms:modified>
</cp:coreProperties>
</file>