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samurai-masks    </w:t>
      </w:r>
      <w:r>
        <w:t xml:space="preserve">   war    </w:t>
      </w:r>
      <w:r>
        <w:t xml:space="preserve">   japan    </w:t>
      </w:r>
      <w:r>
        <w:t xml:space="preserve">   home    </w:t>
      </w:r>
      <w:r>
        <w:t xml:space="preserve">   family    </w:t>
      </w:r>
      <w:r>
        <w:t xml:space="preserve">   goodluck-charms    </w:t>
      </w:r>
      <w:r>
        <w:t xml:space="preserve">   oragami    </w:t>
      </w:r>
      <w:r>
        <w:t xml:space="preserve">   budha    </w:t>
      </w:r>
      <w:r>
        <w:t xml:space="preserve">   dancing    </w:t>
      </w:r>
      <w:r>
        <w:t xml:space="preserve">   dragon    </w:t>
      </w:r>
      <w:r>
        <w:t xml:space="preserve">   zipangu    </w:t>
      </w:r>
      <w:r>
        <w:t xml:space="preserve">   bugaku    </w:t>
      </w:r>
      <w:r>
        <w:t xml:space="preserve">   Kyoto    </w:t>
      </w:r>
      <w:r>
        <w:t xml:space="preserve">   ancient    </w:t>
      </w:r>
      <w:r>
        <w:t xml:space="preserve">   temple    </w:t>
      </w:r>
      <w:r>
        <w:t xml:space="preserve">   rice-balls    </w:t>
      </w:r>
      <w:r>
        <w:t xml:space="preserve">   japanese    </w:t>
      </w:r>
      <w:r>
        <w:t xml:space="preserve">   wonton-soup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Word search </dc:title>
  <dcterms:created xsi:type="dcterms:W3CDTF">2021-10-11T10:01:45Z</dcterms:created>
  <dcterms:modified xsi:type="dcterms:W3CDTF">2021-10-11T10:01:45Z</dcterms:modified>
</cp:coreProperties>
</file>