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japan and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dresses a knight for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bottom of Japanese  social pyramid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leader of the Japanese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class citizens of bot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commander of Japanese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ruler of pieces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 Knights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Japanese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does a kid samurai's training start in their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soldier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of the social pyrimid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and europe</dc:title>
  <dcterms:created xsi:type="dcterms:W3CDTF">2021-10-11T10:01:36Z</dcterms:created>
  <dcterms:modified xsi:type="dcterms:W3CDTF">2021-10-11T10:01:36Z</dcterms:modified>
</cp:coreProperties>
</file>