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japan during the 6th century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feudal lords in japan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religion in japan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basic force of nature, created the world their beliefs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means great reform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Religion influenced by buddhism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clan in japan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ruled from A.D 593 to 622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emperor in japan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local landlords in japan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warriors in japan during 6th century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 during the 6th century</dc:title>
  <dcterms:created xsi:type="dcterms:W3CDTF">2021-10-11T10:02:09Z</dcterms:created>
  <dcterms:modified xsi:type="dcterms:W3CDTF">2021-10-11T10:02:09Z</dcterms:modified>
</cp:coreProperties>
</file>