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tsumaranie    </w:t>
      </w:r>
      <w:r>
        <w:t xml:space="preserve">   shikansen    </w:t>
      </w:r>
      <w:r>
        <w:t xml:space="preserve">   chikantetsu    </w:t>
      </w:r>
      <w:r>
        <w:t xml:space="preserve">   neko    </w:t>
      </w:r>
      <w:r>
        <w:t xml:space="preserve">   tsuua    </w:t>
      </w:r>
      <w:r>
        <w:t xml:space="preserve">   hekoke    </w:t>
      </w:r>
      <w:r>
        <w:t xml:space="preserve">   dobutsuen    </w:t>
      </w:r>
      <w:r>
        <w:t xml:space="preserve">   bijitsukan    </w:t>
      </w:r>
      <w:r>
        <w:t xml:space="preserve">   coen    </w:t>
      </w:r>
      <w:r>
        <w:t xml:space="preserve">   mori    </w:t>
      </w:r>
      <w:r>
        <w:t xml:space="preserve">   yuenshi    </w:t>
      </w:r>
      <w:r>
        <w:t xml:space="preserve">   umi    </w:t>
      </w:r>
      <w:r>
        <w:t xml:space="preserve">   kirei    </w:t>
      </w:r>
      <w:r>
        <w:t xml:space="preserve">   yamei    </w:t>
      </w:r>
      <w:r>
        <w:t xml:space="preserve">   karuma    </w:t>
      </w:r>
      <w:r>
        <w:t xml:space="preserve">   jentensha    </w:t>
      </w:r>
      <w:r>
        <w:t xml:space="preserve">   basu    </w:t>
      </w:r>
      <w:r>
        <w:t xml:space="preserve">   fune    </w:t>
      </w:r>
      <w:r>
        <w:t xml:space="preserve">   saafin    </w:t>
      </w:r>
      <w:r>
        <w:t xml:space="preserve">   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2021-10-12T14:27:51Z</dcterms:created>
  <dcterms:modified xsi:type="dcterms:W3CDTF">2021-10-12T14:27:51Z</dcterms:modified>
</cp:coreProperties>
</file>