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twenty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stay at home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older sister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job,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2021-10-12T14:27:56Z</dcterms:created>
  <dcterms:modified xsi:type="dcterms:W3CDTF">2021-10-12T14:27:56Z</dcterms:modified>
</cp:coreProperties>
</file>