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WISHING DOLL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</w:tc>
      </w:tr>
    </w:tbl>
    <w:p>
      <w:pPr>
        <w:pStyle w:val="WordBankSmall"/>
      </w:pPr>
      <w:r>
        <w:t xml:space="preserve">   AKA    </w:t>
      </w:r>
      <w:r>
        <w:t xml:space="preserve">   DARUMA    </w:t>
      </w:r>
      <w:r>
        <w:t xml:space="preserve">   MISE    </w:t>
      </w:r>
      <w:r>
        <w:t xml:space="preserve">   TAKUSAN    </w:t>
      </w:r>
      <w:r>
        <w:t xml:space="preserve">   CHISAI    </w:t>
      </w:r>
      <w:r>
        <w:t xml:space="preserve">   OOKI    </w:t>
      </w:r>
      <w:r>
        <w:t xml:space="preserve">   KANOJYO    </w:t>
      </w:r>
      <w:r>
        <w:t xml:space="preserve">   SENSEI    </w:t>
      </w:r>
      <w:r>
        <w:t xml:space="preserve">   GAKUSEI    </w:t>
      </w:r>
      <w:r>
        <w:t xml:space="preserve">   GOHAN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2021-10-11T10:03:03Z</dcterms:created>
  <dcterms:modified xsi:type="dcterms:W3CDTF">2021-10-11T10:03:03Z</dcterms:modified>
</cp:coreProperties>
</file>