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Ehomaki Sushi Rolls    </w:t>
      </w:r>
      <w:r>
        <w:t xml:space="preserve">   foot binding    </w:t>
      </w:r>
      <w:r>
        <w:t xml:space="preserve">   Mochi Making    </w:t>
      </w:r>
      <w:r>
        <w:t xml:space="preserve">   Mamemaki Bean Throwing.    </w:t>
      </w:r>
      <w:r>
        <w:t xml:space="preserve">   Yamayaki Mountain Burning    </w:t>
      </w:r>
      <w:r>
        <w:t xml:space="preserve">   Zabuton Throwing    </w:t>
      </w:r>
      <w:r>
        <w:t xml:space="preserve">   Bonenkai Parties    </w:t>
      </w:r>
      <w:r>
        <w:t xml:space="preserve">   geigi    </w:t>
      </w:r>
      <w:r>
        <w:t xml:space="preserve">   geiko    </w:t>
      </w:r>
      <w:r>
        <w:t xml:space="preserve">   Geisha     </w:t>
      </w:r>
      <w:r>
        <w:t xml:space="preserve">   karate    </w:t>
      </w:r>
      <w:r>
        <w:t xml:space="preserve">   Ramen    </w:t>
      </w:r>
      <w:r>
        <w:t xml:space="preserve">   sumo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culture</dc:title>
  <dcterms:created xsi:type="dcterms:W3CDTF">2021-10-11T10:02:41Z</dcterms:created>
  <dcterms:modified xsi:type="dcterms:W3CDTF">2021-10-11T10:02:41Z</dcterms:modified>
</cp:coreProperties>
</file>