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"friend"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"hello"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"ferry"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"this is ____"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"subtract"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"grandma"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"goodbye"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"by"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"brother"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"grown up"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"sydney"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"train"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"school"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"the park"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"walk"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"the station"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"i walk to the station"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"bus"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"shops"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"13 years old"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"add"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"go"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"taxi"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"nice to meet you" in japanese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"america"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"bullet train"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"what's your phone number"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"boat"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"my dad goes by train"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"100 years"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"thankyou"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"boy"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"resturant"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"where do you live"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"i come from"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"how are you"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"what is your name"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"areoplane"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"japan"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"australia"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"bike"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"grandpa"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"sister"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"france" in japanese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"father" in japanese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learning</dc:title>
  <dcterms:created xsi:type="dcterms:W3CDTF">2021-10-11T10:02:41Z</dcterms:created>
  <dcterms:modified xsi:type="dcterms:W3CDTF">2021-10-11T10:02:41Z</dcterms:modified>
</cp:coreProperties>
</file>