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japenese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yoroshiku    </w:t>
      </w:r>
      <w:r>
        <w:t xml:space="preserve">   japan    </w:t>
      </w:r>
      <w:r>
        <w:t xml:space="preserve">   haiku    </w:t>
      </w:r>
      <w:r>
        <w:t xml:space="preserve">   karate    </w:t>
      </w:r>
      <w:r>
        <w:t xml:space="preserve">   bonsai    </w:t>
      </w:r>
      <w:r>
        <w:t xml:space="preserve">   ainu    </w:t>
      </w:r>
      <w:r>
        <w:t xml:space="preserve">   hiragana    </w:t>
      </w:r>
      <w:r>
        <w:t xml:space="preserve">   kana    </w:t>
      </w:r>
      <w:r>
        <w:t xml:space="preserve">   shogun    </w:t>
      </w:r>
      <w:r>
        <w:t xml:space="preserve">   samurai    </w:t>
      </w:r>
      <w:r>
        <w:t xml:space="preserve">   sakura    </w:t>
      </w:r>
      <w:r>
        <w:t xml:space="preserve">   sasuke    </w:t>
      </w:r>
      <w:r>
        <w:t xml:space="preserve">   naruto    </w:t>
      </w:r>
      <w:r>
        <w:t xml:space="preserve">   samisen    </w:t>
      </w:r>
      <w:r>
        <w:t xml:space="preserve">   kimono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japenese word search</dc:title>
  <dcterms:created xsi:type="dcterms:W3CDTF">2021-10-11T10:04:07Z</dcterms:created>
  <dcterms:modified xsi:type="dcterms:W3CDTF">2021-10-11T10:04:07Z</dcterms:modified>
</cp:coreProperties>
</file>