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 CrossWord2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preferred class for output to a text file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______________members are accessible from object and the sub class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___________declares a class variable that is to be shared among all instances.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__________ refers to a way of organizing classes that share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the java compiler.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abstract class and interface are used for runtime___________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_______________members are accessible from object and the sub class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Array is _____________ data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declared with __________modifier cannot be overridden.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array that uses more than one index is called a__________ array.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is a special kind of method used to initialize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A__________ variable is a data item that belongs to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__________ is information hiding.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Java supports___________ programming.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_____________is a reference to the current object on which the method was invoked.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 tool is used for viewing HTML files.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Java uses ___________________ to represent characters.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output of the Java compiler is known 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A_____________is a collection of classes and interfaces.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  An ____________ is an object that is generated when a run time error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 CrossWord2</dc:title>
  <dcterms:created xsi:type="dcterms:W3CDTF">2021-10-11T10:03:10Z</dcterms:created>
  <dcterms:modified xsi:type="dcterms:W3CDTF">2021-10-11T10:03:10Z</dcterms:modified>
</cp:coreProperties>
</file>