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jazz singers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Fitzgerald    </w:t>
      </w:r>
      <w:r>
        <w:t xml:space="preserve">   Jones    </w:t>
      </w:r>
      <w:r>
        <w:t xml:space="preserve">   McFerrin    </w:t>
      </w:r>
      <w:r>
        <w:t xml:space="preserve">   Davis    </w:t>
      </w:r>
      <w:r>
        <w:t xml:space="preserve">   Clapton    </w:t>
      </w:r>
      <w:r>
        <w:t xml:space="preserve">   Waller    </w:t>
      </w:r>
      <w:r>
        <w:t xml:space="preserve">   Ellington    </w:t>
      </w:r>
      <w:r>
        <w:t xml:space="preserve">   B.B.King    </w:t>
      </w:r>
      <w:r>
        <w:t xml:space="preserve">   Buble    </w:t>
      </w:r>
      <w:r>
        <w:t xml:space="preserve">   Armstrong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singers</dc:title>
  <dcterms:created xsi:type="dcterms:W3CDTF">2021-10-11T10:04:08Z</dcterms:created>
  <dcterms:modified xsi:type="dcterms:W3CDTF">2021-10-11T10:04:08Z</dcterms:modified>
</cp:coreProperties>
</file>