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word scramble </w:t>
      </w:r>
    </w:p>
    <w:p>
      <w:pPr>
        <w:pStyle w:val="Questions"/>
      </w:pPr>
      <w:r>
        <w:t xml:space="preserve">1. JAZZ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'CSHAE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LPAE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EDCNA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ABLL ANEHGC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ZJZA RSEUAQ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AZZJ LAWK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ICKK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N'IECHA RNUT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AZZJ NAHD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OEEPIUTRT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INDEOTP TFEE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word scramble </dc:title>
  <dcterms:created xsi:type="dcterms:W3CDTF">2021-10-11T10:04:36Z</dcterms:created>
  <dcterms:modified xsi:type="dcterms:W3CDTF">2021-10-11T10:04:36Z</dcterms:modified>
</cp:coreProperties>
</file>