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jazzys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accredi    </w:t>
      </w:r>
      <w:r>
        <w:t xml:space="preserve">   describe    </w:t>
      </w:r>
      <w:r>
        <w:t xml:space="preserve">   credenza    </w:t>
      </w:r>
      <w:r>
        <w:t xml:space="preserve">   prescrption    </w:t>
      </w:r>
      <w:r>
        <w:t xml:space="preserve">   satisfaction    </w:t>
      </w:r>
      <w:r>
        <w:t xml:space="preserve">   ascribe    </w:t>
      </w:r>
      <w:r>
        <w:t xml:space="preserve">   benefactor    </w:t>
      </w:r>
      <w:r>
        <w:t xml:space="preserve">   transcription    </w:t>
      </w:r>
      <w:r>
        <w:t xml:space="preserve">   facsimile    </w:t>
      </w:r>
      <w:r>
        <w:t xml:space="preserve">   subscribe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jazzys words</dc:title>
  <dcterms:created xsi:type="dcterms:W3CDTF">2021-10-11T10:03:38Z</dcterms:created>
  <dcterms:modified xsi:type="dcterms:W3CDTF">2021-10-11T10:03:38Z</dcterms:modified>
</cp:coreProperties>
</file>