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 claude van damme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blackbelt    </w:t>
      </w:r>
      <w:r>
        <w:t xml:space="preserve">   blood sport    </w:t>
      </w:r>
      <w:r>
        <w:t xml:space="preserve">   champion    </w:t>
      </w:r>
      <w:r>
        <w:t xml:space="preserve">   coach    </w:t>
      </w:r>
      <w:r>
        <w:t xml:space="preserve">   full contact    </w:t>
      </w:r>
      <w:r>
        <w:t xml:space="preserve">   jab    </w:t>
      </w:r>
      <w:r>
        <w:t xml:space="preserve">   karate    </w:t>
      </w:r>
      <w:r>
        <w:t xml:space="preserve">   kickboxer    </w:t>
      </w:r>
      <w:r>
        <w:t xml:space="preserve">   martial arts    </w:t>
      </w:r>
      <w:r>
        <w:t xml:space="preserve">   semi conntact    </w:t>
      </w:r>
      <w:r>
        <w:t xml:space="preserve">   timecop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claude van damme</dc:title>
  <dcterms:created xsi:type="dcterms:W3CDTF">2021-10-12T14:28:08Z</dcterms:created>
  <dcterms:modified xsi:type="dcterms:W3CDTF">2021-10-12T14:28:08Z</dcterms:modified>
</cp:coreProperties>
</file>