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thrown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left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lighten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images on screen are given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defective, cannot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the king's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curved path from a thrown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might give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</dc:title>
  <dcterms:created xsi:type="dcterms:W3CDTF">2021-10-11T10:04:24Z</dcterms:created>
  <dcterms:modified xsi:type="dcterms:W3CDTF">2021-10-11T10:04:24Z</dcterms:modified>
</cp:coreProperties>
</file>