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throwing a picture in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basic matter of thought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disperses spirets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injecting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interjected as a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fired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curve discribed by a projectile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throw goods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</dc:title>
  <dcterms:created xsi:type="dcterms:W3CDTF">2021-10-11T10:04:43Z</dcterms:created>
  <dcterms:modified xsi:type="dcterms:W3CDTF">2021-10-11T10:04:43Z</dcterms:modified>
</cp:coreProperties>
</file>