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jeffreymorales-sorcia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maddux    </w:t>
      </w:r>
      <w:r>
        <w:t xml:space="preserve">   robert    </w:t>
      </w:r>
      <w:r>
        <w:t xml:space="preserve">   kamari    </w:t>
      </w:r>
      <w:r>
        <w:t xml:space="preserve">   jayren    </w:t>
      </w:r>
      <w:r>
        <w:t xml:space="preserve">   angelo    </w:t>
      </w:r>
      <w:r>
        <w:t xml:space="preserve">   cameron    </w:t>
      </w:r>
      <w:r>
        <w:t xml:space="preserve">   eli    </w:t>
      </w:r>
      <w:r>
        <w:t xml:space="preserve">   daniel    </w:t>
      </w:r>
      <w:r>
        <w:t xml:space="preserve">   billy    </w:t>
      </w:r>
      <w:r>
        <w:t xml:space="preserve">   Joseph    </w:t>
      </w:r>
      <w:r>
        <w:t xml:space="preserve">   Charles    </w:t>
      </w:r>
      <w:r>
        <w:t xml:space="preserve">   jeffrey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jeffreymorales-sorcia</dc:title>
  <dcterms:created xsi:type="dcterms:W3CDTF">2021-10-11T10:05:35Z</dcterms:created>
  <dcterms:modified xsi:type="dcterms:W3CDTF">2021-10-11T10:05:35Z</dcterms:modified>
</cp:coreProperties>
</file>