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jeffy wear to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jeffy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jeffy pass his drivers license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 best jeffy person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jeffy have a cool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jeffy hate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jeffy wear on his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jeffy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marios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jeffy hate</w:t>
            </w:r>
          </w:p>
        </w:tc>
      </w:tr>
    </w:tbl>
    <w:p>
      <w:pPr>
        <w:pStyle w:val="WordBankSmall"/>
      </w:pPr>
      <w:r>
        <w:t xml:space="preserve">   jeffy    </w:t>
      </w:r>
      <w:r>
        <w:t xml:space="preserve">   green beans    </w:t>
      </w:r>
      <w:r>
        <w:t xml:space="preserve">   chocolate cake    </w:t>
      </w:r>
      <w:r>
        <w:t xml:space="preserve">   mario    </w:t>
      </w:r>
      <w:r>
        <w:t xml:space="preserve">   yes    </w:t>
      </w:r>
      <w:r>
        <w:t xml:space="preserve">   helmet    </w:t>
      </w:r>
      <w:r>
        <w:t xml:space="preserve">   bunny pyjamas    </w:t>
      </w:r>
      <w:r>
        <w:t xml:space="preserve">   supermariologan    </w:t>
      </w:r>
      <w:r>
        <w:t xml:space="preserve">   ovcorse    </w:t>
      </w:r>
      <w:r>
        <w:t xml:space="preserve">   yes yes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jeffy</dc:title>
  <dcterms:created xsi:type="dcterms:W3CDTF">2021-10-11T10:05:14Z</dcterms:created>
  <dcterms:modified xsi:type="dcterms:W3CDTF">2021-10-11T10:05:14Z</dcterms:modified>
</cp:coreProperties>
</file>