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jehovah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built an 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gods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first man on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 was the good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 walked on water with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 was swallowed by a big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abrahams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He split the red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jesus raised him from the dead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She said  to naomi "where you go i shall go"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was called jehovah's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jesus earthly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lazarus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jesus birthplace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His strength was in his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contains gods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gen 1;1 say's "In the beginning god created the heavens and the 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gods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jesus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father of the lie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jehovah</dc:title>
  <dcterms:created xsi:type="dcterms:W3CDTF">2021-10-11T10:04:18Z</dcterms:created>
  <dcterms:modified xsi:type="dcterms:W3CDTF">2021-10-11T10:04:18Z</dcterms:modified>
</cp:coreProperties>
</file>