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jekyl and hyde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conventions    </w:t>
      </w:r>
      <w:r>
        <w:t xml:space="preserve">   hilltop    </w:t>
      </w:r>
      <w:r>
        <w:t xml:space="preserve">   castle    </w:t>
      </w:r>
      <w:r>
        <w:t xml:space="preserve">   darkspooky    </w:t>
      </w:r>
      <w:r>
        <w:t xml:space="preserve">   gothic    </w:t>
      </w:r>
      <w:r>
        <w:t xml:space="preserve">   scolded    </w:t>
      </w:r>
      <w:r>
        <w:t xml:space="preserve">   darwinism    </w:t>
      </w:r>
      <w:r>
        <w:t xml:space="preserve">   duality    </w:t>
      </w:r>
      <w:r>
        <w:t xml:space="preserve">   absurd    </w:t>
      </w:r>
      <w:r>
        <w:t xml:space="preserve">   id    </w:t>
      </w:r>
      <w:r>
        <w:t xml:space="preserve">   hyde    </w:t>
      </w:r>
      <w:r>
        <w:t xml:space="preserve">   jekyl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 and hyde wordsearch</dc:title>
  <dcterms:created xsi:type="dcterms:W3CDTF">2021-10-11T10:04:52Z</dcterms:created>
  <dcterms:modified xsi:type="dcterms:W3CDTF">2021-10-11T10:04:52Z</dcterms:modified>
</cp:coreProperties>
</file>