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jekyll VS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violence    </w:t>
      </w:r>
      <w:r>
        <w:t xml:space="preserve">   scary    </w:t>
      </w:r>
      <w:r>
        <w:t xml:space="preserve">   night    </w:t>
      </w:r>
      <w:r>
        <w:t xml:space="preserve">   hammer    </w:t>
      </w:r>
      <w:r>
        <w:t xml:space="preserve">   utterson    </w:t>
      </w:r>
      <w:r>
        <w:t xml:space="preserve">   letter    </w:t>
      </w:r>
      <w:r>
        <w:t xml:space="preserve">   chapter    </w:t>
      </w:r>
      <w:r>
        <w:t xml:space="preserve">   danvers    </w:t>
      </w:r>
      <w:r>
        <w:t xml:space="preserve">   lanyon    </w:t>
      </w:r>
      <w:r>
        <w:t xml:space="preserve">   candle    </w:t>
      </w:r>
      <w:r>
        <w:t xml:space="preserve">   door    </w:t>
      </w:r>
      <w:r>
        <w:t xml:space="preserve">   carew    </w:t>
      </w:r>
      <w:r>
        <w:t xml:space="preserve">   trampled    </w:t>
      </w:r>
      <w:r>
        <w:t xml:space="preserve">   jekyll    </w:t>
      </w:r>
      <w:r>
        <w:t xml:space="preserve">   hyde    </w:t>
      </w:r>
      <w:r>
        <w:t xml:space="preserve">   window    </w:t>
      </w:r>
      <w:r>
        <w:t xml:space="preserve">   destroy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VS hyde</dc:title>
  <dcterms:created xsi:type="dcterms:W3CDTF">2021-10-11T10:05:29Z</dcterms:created>
  <dcterms:modified xsi:type="dcterms:W3CDTF">2021-10-11T10:05:29Z</dcterms:modified>
</cp:coreProperties>
</file>