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maid    </w:t>
      </w:r>
      <w:r>
        <w:t xml:space="preserve">   bad    </w:t>
      </w:r>
      <w:r>
        <w:t xml:space="preserve">   creature    </w:t>
      </w:r>
      <w:r>
        <w:t xml:space="preserve">   death    </w:t>
      </w:r>
      <w:r>
        <w:t xml:space="preserve">   evil    </w:t>
      </w:r>
      <w:r>
        <w:t xml:space="preserve">   good    </w:t>
      </w:r>
      <w:r>
        <w:t xml:space="preserve">   hyde    </w:t>
      </w:r>
      <w:r>
        <w:t xml:space="preserve">   jekyll    </w:t>
      </w:r>
      <w:r>
        <w:t xml:space="preserve">   letter    </w:t>
      </w:r>
      <w:r>
        <w:t xml:space="preserve">   murder    </w:t>
      </w:r>
      <w:r>
        <w:t xml:space="preserve">   mystery    </w:t>
      </w:r>
      <w:r>
        <w:t xml:space="preserve">   police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2021-10-11T10:04:51Z</dcterms:created>
  <dcterms:modified xsi:type="dcterms:W3CDTF">2021-10-11T10:04:51Z</dcterms:modified>
</cp:coreProperties>
</file>