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p>
      <w:pPr>
        <w:pStyle w:val="Questions"/>
      </w:pPr>
      <w:r>
        <w:t xml:space="preserve">1. YEDH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JLKLEY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ISR VESRDNA EWRC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RDMREU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SEWSINT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AKEN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CETTHAIP AFYLLAC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AYDTLIU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 HEETMS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 TSENIRIS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TEROUTSN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ONAYLN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YAWRLE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IENEFDL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LOEOP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IMAD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SVCTRAINIO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LIGEONRI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NEICESC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LRATEMDP AMYLLC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2021-10-11T10:05:31Z</dcterms:created>
  <dcterms:modified xsi:type="dcterms:W3CDTF">2021-10-11T10:05:31Z</dcterms:modified>
</cp:coreProperties>
</file>