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jenn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two million    </w:t>
      </w:r>
      <w:r>
        <w:t xml:space="preserve">   jennxpenn    </w:t>
      </w:r>
      <w:r>
        <w:t xml:space="preserve">   movie    </w:t>
      </w:r>
      <w:r>
        <w:t xml:space="preserve">   night    </w:t>
      </w:r>
      <w:r>
        <w:t xml:space="preserve">   bad    </w:t>
      </w:r>
      <w:r>
        <w:t xml:space="preserve">   internet    </w:t>
      </w:r>
      <w:r>
        <w:t xml:space="preserve">   jenn    </w:t>
      </w:r>
      <w:r>
        <w:t xml:space="preserve">   mcallister    </w:t>
      </w:r>
      <w:r>
        <w:t xml:space="preserve">   person    </w:t>
      </w:r>
      <w:r>
        <w:t xml:space="preserve">   professional    </w:t>
      </w:r>
      <w:r>
        <w:t xml:space="preserve">   really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jenn </dc:title>
  <dcterms:created xsi:type="dcterms:W3CDTF">2021-10-11T10:04:59Z</dcterms:created>
  <dcterms:modified xsi:type="dcterms:W3CDTF">2021-10-11T10:04:59Z</dcterms:modified>
</cp:coreProperties>
</file>