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jerry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'49ers    </w:t>
      </w:r>
      <w:r>
        <w:t xml:space="preserve">   55yrs.old    </w:t>
      </w:r>
      <w:r>
        <w:t xml:space="preserve">   ahl    </w:t>
      </w:r>
      <w:r>
        <w:t xml:space="preserve">   ahl27    </w:t>
      </w:r>
      <w:r>
        <w:t xml:space="preserve">   athlete    </w:t>
      </w:r>
      <w:r>
        <w:t xml:space="preserve">   football    </w:t>
      </w:r>
      <w:r>
        <w:t xml:space="preserve">   hockey    </w:t>
      </w:r>
      <w:r>
        <w:t xml:space="preserve">   nfl    </w:t>
      </w:r>
      <w:r>
        <w:t xml:space="preserve">   nfl80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rice</dc:title>
  <dcterms:created xsi:type="dcterms:W3CDTF">2021-10-11T10:05:44Z</dcterms:created>
  <dcterms:modified xsi:type="dcterms:W3CDTF">2021-10-11T10:05:44Z</dcterms:modified>
</cp:coreProperties>
</file>