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jesse owens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Jesse have to run that he did'nt practice or train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does Jesse Owens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invaded Poland to start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Jesse win 1st in the 200m?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record Jesse set in long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False: Jesse does two activities in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false: The Natzis won the relay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Jesses daughter give to Jesse before he left to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Jesse Owens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trained Jesse Owens?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Jesse travel to get 3 medals?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Jesse Owens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seconde activitie Jesse does in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seconde World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Jesse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beat the Nazis in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were Jesses new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was Jesse in his big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Ruth give to Jesse before he left to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Jesse Owens Run his firt race?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jesse owens</dc:title>
  <dcterms:created xsi:type="dcterms:W3CDTF">2021-10-11T10:07:05Z</dcterms:created>
  <dcterms:modified xsi:type="dcterms:W3CDTF">2021-10-11T10:07:05Z</dcterms:modified>
</cp:coreProperties>
</file>