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hambre    </w:t>
      </w:r>
      <w:r>
        <w:t xml:space="preserve">   dios    </w:t>
      </w:r>
      <w:r>
        <w:t xml:space="preserve">   jesus    </w:t>
      </w:r>
      <w:r>
        <w:t xml:space="preserve">   vida    </w:t>
      </w:r>
      <w:r>
        <w:t xml:space="preserve">   libres    </w:t>
      </w:r>
      <w:r>
        <w:t xml:space="preserve">   padre    </w:t>
      </w:r>
      <w:r>
        <w:t xml:space="preserve">   verdad    </w:t>
      </w:r>
      <w:r>
        <w:t xml:space="preserve">   camino    </w:t>
      </w:r>
      <w:r>
        <w:t xml:space="preserve">   resurreccion    </w:t>
      </w:r>
      <w:r>
        <w:t xml:space="preserve">   pan    </w:t>
      </w:r>
      <w:r>
        <w:t xml:space="preserve">   eterna    </w:t>
      </w:r>
      <w:r>
        <w:t xml:space="preserve">   sed    </w:t>
      </w:r>
      <w:r>
        <w:t xml:space="preserve">   agua    </w:t>
      </w:r>
      <w:r>
        <w:t xml:space="preserve">   bebiere    </w:t>
      </w:r>
      <w:r>
        <w:t xml:space="preserve">   nacer    </w:t>
      </w:r>
      <w:r>
        <w:t xml:space="preserve">   maravilles    </w:t>
      </w:r>
      <w:r>
        <w:t xml:space="preserve">   pierda    </w:t>
      </w:r>
      <w:r>
        <w:t xml:space="preserve">   hijo    </w:t>
      </w:r>
      <w:r>
        <w:t xml:space="preserve">   mundo    </w:t>
      </w:r>
      <w:r>
        <w:t xml:space="preserve">   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2021-10-11T10:05:41Z</dcterms:created>
  <dcterms:modified xsi:type="dcterms:W3CDTF">2021-10-11T10:05:41Z</dcterms:modified>
</cp:coreProperties>
</file>