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hearts    </w:t>
      </w:r>
      <w:r>
        <w:t xml:space="preserve">   God    </w:t>
      </w:r>
      <w:r>
        <w:t xml:space="preserve">   jesus    </w:t>
      </w:r>
      <w:r>
        <w:t xml:space="preserve">   christian    </w:t>
      </w:r>
      <w:r>
        <w:t xml:space="preserve">   success    </w:t>
      </w:r>
      <w:r>
        <w:t xml:space="preserve">   live    </w:t>
      </w:r>
      <w:r>
        <w:t xml:space="preserve">   greed    </w:t>
      </w:r>
      <w:r>
        <w:t xml:space="preserve">   discerning    </w:t>
      </w:r>
      <w:r>
        <w:t xml:space="preserve">   mocker    </w:t>
      </w:r>
      <w:r>
        <w:t xml:space="preserve">   love    </w:t>
      </w:r>
      <w:r>
        <w:t xml:space="preserve">   honesty    </w:t>
      </w:r>
      <w:r>
        <w:t xml:space="preserve">   trust    </w:t>
      </w:r>
      <w:r>
        <w:t xml:space="preserve">   wisdom    </w:t>
      </w:r>
      <w:r>
        <w:t xml:space="preserve">   gossip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2021-10-11T10:05:48Z</dcterms:created>
  <dcterms:modified xsi:type="dcterms:W3CDTF">2021-10-11T10:05:48Z</dcterms:modified>
</cp:coreProperties>
</file>