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group presented the lamb to jesus when he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Joseph ride on in the nativity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roman emperor who some say had jesus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spiritual essence that comes down and teaches them about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show to show the teachings of jesus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garden did jesus go to before the final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jesus, god,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time when the ____________ came down and blessed jesus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 when jesus was around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crossword </dc:title>
  <dcterms:created xsi:type="dcterms:W3CDTF">2021-10-11T10:07:36Z</dcterms:created>
  <dcterms:modified xsi:type="dcterms:W3CDTF">2021-10-11T10:07:36Z</dcterms:modified>
</cp:coreProperties>
</file>