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coming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is celebrated on...?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Dry, hot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got lost on the way to....?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Sunday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teaching of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has 12...?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 ....... killed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shared a ........  ........ with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baptized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over came.....?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job when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</dc:title>
  <dcterms:created xsi:type="dcterms:W3CDTF">2021-10-11T10:06:16Z</dcterms:created>
  <dcterms:modified xsi:type="dcterms:W3CDTF">2021-10-11T10:06:16Z</dcterms:modified>
</cp:coreProperties>
</file>