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 q</w:t>
      </w:r>
    </w:p>
    <w:p>
      <w:pPr>
        <w:pStyle w:val="Questions"/>
      </w:pPr>
      <w:r>
        <w:t xml:space="preserve">1. RSHO HAANAHS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OYM IKUPPR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TKKOUS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ITAHSMC RAHTO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AUKCHNHNA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MRIPU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CEPAHS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SOAHUTV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TU SA'VBAHT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LGA BMO'ER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 q</dc:title>
  <dcterms:created xsi:type="dcterms:W3CDTF">2021-10-11T10:08:48Z</dcterms:created>
  <dcterms:modified xsi:type="dcterms:W3CDTF">2021-10-11T10:08:48Z</dcterms:modified>
</cp:coreProperties>
</file>