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beit hamikdash    </w:t>
      </w:r>
      <w:r>
        <w:t xml:space="preserve">   egypt    </w:t>
      </w:r>
      <w:r>
        <w:t xml:space="preserve">   fast of gedaliah    </w:t>
      </w:r>
      <w:r>
        <w:t xml:space="preserve">   holy temple    </w:t>
      </w:r>
      <w:r>
        <w:t xml:space="preserve">   jerusalem    </w:t>
      </w:r>
      <w:r>
        <w:t xml:space="preserve">   jewish    </w:t>
      </w:r>
      <w:r>
        <w:t xml:space="preserve">   jewish calender    </w:t>
      </w:r>
      <w:r>
        <w:t xml:space="preserve">   jews    </w:t>
      </w:r>
      <w:r>
        <w:t xml:space="preserve">   mitzvot    </w:t>
      </w:r>
      <w:r>
        <w:t xml:space="preserve">   passover    </w:t>
      </w:r>
      <w:r>
        <w:t xml:space="preserve">   pharoah    </w:t>
      </w:r>
      <w:r>
        <w:t xml:space="preserve">   shavuot    </w:t>
      </w:r>
      <w:r>
        <w:t xml:space="preserve">   sukkot    </w:t>
      </w:r>
      <w:r>
        <w:t xml:space="preserve">   tisha b'av    </w:t>
      </w:r>
      <w:r>
        <w:t xml:space="preserve">   torah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</dc:title>
  <dcterms:created xsi:type="dcterms:W3CDTF">2021-10-11T10:07:27Z</dcterms:created>
  <dcterms:modified xsi:type="dcterms:W3CDTF">2021-10-11T10:07:27Z</dcterms:modified>
</cp:coreProperties>
</file>